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评皇券牒集编</w:t>
      </w:r>
    </w:p>
    <w:p>
      <w:r>
        <w:rPr>
          <w:rFonts w:ascii="宋体" w:hAnsi="宋体" w:eastAsia="宋体"/>
          <w:sz w:val="24"/>
        </w:rPr>
        <w:t>黄钰辑注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评皇券牒集编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评皇卷牒 评皇卷牒 瑶族(学科: 民族志 地点: 中国) 民族志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本书出售、求购地址：https://www.jiaokey.com/book/detail/10305472.html</w:t>
      </w:r>
    </w:p>
    <w:p>
      <w:r>
        <w:t>更多相关图书推荐：https://www.jiaokey.com</w:t>
      </w:r>
    </w:p>
    <w:p>
      <w:r>
        <w:t>黄钰辑注 其他作品：https://www.jiaokey.com/tag/黄钰辑注.html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关键词搜索：https://www.jiaokey.com/tag/评皇卷牒 评皇卷牒 瑶族(学科: 民族志 地点: 中国) 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