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书名：森林病虫害防治知识问答</w:t>
      </w:r>
    </w:p>
    <w:p>
      <w:r>
        <w:t>作者：国家林业局植树造林司，国家林业局森林病虫害防治总站编</w:t>
      </w:r>
    </w:p>
    <w:p>
      <w:r>
        <w:t>出版社：北京：中国林业出版社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森林病虫害防治知识问答 评论地址：https://www.jiaokey.com/book/detail/10305456.html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