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书名：西康史拾遗  下</w:t>
      </w:r>
    </w:p>
    <w:p>
      <w:r>
        <w:t>作者：冯有志编著</w:t>
      </w:r>
    </w:p>
    <w:p>
      <w:r>
        <w:t>出版社：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西康史拾遗  下 评论地址：https://www.jiaokey.com/book/detail/10305419.html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