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书名：癫痫发作时的脑电图图谱</w:t>
      </w:r>
    </w:p>
    <w:p>
      <w:r>
        <w:t>作者：（日）和田丰治，（日）八木和一著；吴立文，肖淮海译</w:t>
      </w:r>
    </w:p>
    <w:p>
      <w:r>
        <w:t>出版社：北京：中国医药科技出版社</w:t>
      </w:r>
    </w:p>
    <w:p>
      <w:r>
        <w:t>出版日期：1990.12</w:t>
      </w:r>
    </w:p>
    <w:p>
      <w:r>
        <w:t>总页数：168</w:t>
      </w:r>
    </w:p>
    <w:p>
      <w:r>
        <w:t>更多请访问教客网: www.jiaokey.com</w:t>
      </w:r>
    </w:p>
    <w:p>
      <w:r>
        <w:t>癫痫发作时的脑电图图谱 评论地址：https://www.jiaokey.com/book/detail/10305357.html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