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书名：临床脑电图学讲义</w:t>
      </w:r>
    </w:p>
    <w:p>
      <w:r>
        <w:t>作者：北京市神经外科研究所电生理室编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临床脑电图学讲义 评论地址：https://www.jiaokey.com/book/detail/10305355.html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