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电子生物学与癌  癌的一种新理论</w:t>
      </w:r>
    </w:p>
    <w:p>
      <w:r>
        <w:rPr>
          <w:rFonts w:ascii="宋体" w:hAnsi="宋体" w:eastAsia="宋体"/>
          <w:sz w:val="24"/>
        </w:rPr>
        <w:t>（美）圣—乔其（A.Szent-Gyorqyi）著；迟翰林译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电子生物学与癌  癌的一种新理论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（美）圣—乔其（A.Szent-Gyorqyi）著；迟翰林译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本书出售、求购地址：https://www.jiaokey.com/book/detail/10305346.html</w:t>
      </w:r>
    </w:p>
    <w:p>
      <w:r>
        <w:t>更多相关图书推荐：https://www.jiaokey.com</w:t>
      </w:r>
    </w:p>
    <w:p>
      <w:r>
        <w:t>（美）圣—乔其（A.Szent-Gyorqyi）著；迟翰林译 其他作品：https://www.jiaokey.com/tag/（美）圣—乔其（A.Szent-Gyorqyi）著；迟翰林译.html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关键词搜索：https://www.jiaokey.com/tag/电子生物学与癌  癌的一种新理论.html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