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书名：职业性肿瘤</w:t>
      </w:r>
    </w:p>
    <w:p>
      <w:r>
        <w:t>作者：（苏）谢列波洛夫（А.И.Серебров），（苏）达聂兹卡娅（О.Л.Данецкая）著；金性江，丁志圣译</w:t>
      </w:r>
    </w:p>
    <w:p>
      <w:r>
        <w:t>出版社：北京：人民卫生出版社</w:t>
      </w:r>
    </w:p>
    <w:p>
      <w:r>
        <w:t>出版日期：1980.03</w:t>
      </w:r>
    </w:p>
    <w:p>
      <w:r>
        <w:t>总页数：83</w:t>
      </w:r>
    </w:p>
    <w:p>
      <w:r>
        <w:t>更多请访问教客网: www.jiaokey.com</w:t>
      </w:r>
    </w:p>
    <w:p>
      <w:r>
        <w:t>职业性肿瘤 评论地址：https://www.jiaokey.com/book/detail/10305343.html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