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肿瘤国际组织学分类  1-10分册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肿瘤国际组织学分类  1-10分册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本书出售、求购地址：https://www.jiaokey.com/book/detail/10305332.html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关键词搜索：https://www.jiaokey.com/tag/肿瘤国际组织学分类  1-10分册.html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