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书名：神经系统MR诊断图谱</w:t>
      </w:r>
    </w:p>
    <w:p>
      <w:r>
        <w:t>作者：王忠诚，刘丽娟主编</w:t>
      </w:r>
    </w:p>
    <w:p>
      <w:r>
        <w:t>出版社：北京:北京出版社,1993.04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神经系统MR诊断图谱 评论地址：https://www.jiaokey.com/book/detail/10305329.html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