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书名：皮肤病症状鉴别诊断</w:t>
      </w:r>
    </w:p>
    <w:p>
      <w:r>
        <w:t>作者：傅志宜编著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总页数：355</w:t>
      </w:r>
    </w:p>
    <w:p>
      <w:r>
        <w:t>更多请访问教客网: www.jiaokey.com</w:t>
      </w:r>
    </w:p>
    <w:p>
      <w:r>
        <w:t>皮肤病症状鉴别诊断 评论地址：https://www.jiaokey.com/book/detail/10305275.html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