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书名：癌症的自测及预防</w:t>
      </w:r>
    </w:p>
    <w:p>
      <w:r>
        <w:t>作者：应文辉，吴翔明等编译</w:t>
      </w:r>
    </w:p>
    <w:p>
      <w:r>
        <w:t>出版社：重庆:重庆大学出版社,1993.04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癌症的自测及预防 评论地址：https://www.jiaokey.com/book/detail/10305265.html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