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书名：癌的病因与防治</w:t>
      </w:r>
    </w:p>
    <w:p>
      <w:r>
        <w:t>作者：（美）弗雷德里克森（D.S.Fredrickson）著；陈来成译</w:t>
      </w:r>
    </w:p>
    <w:p>
      <w:r>
        <w:t>出版社：北京：科学普及出版社</w:t>
      </w:r>
    </w:p>
    <w:p>
      <w:r>
        <w:t>出版日期：1981.07</w:t>
      </w:r>
    </w:p>
    <w:p>
      <w:r>
        <w:t>总页数：158</w:t>
      </w:r>
    </w:p>
    <w:p>
      <w:r>
        <w:t>更多请访问教客网: www.jiaokey.com</w:t>
      </w:r>
    </w:p>
    <w:p>
      <w:r>
        <w:t>癌的病因与防治 评论地址：https://www.jiaokey.com/book/detail/10305256.html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