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书名：脾胃病与胃癌癌前期病变研究</w:t>
      </w:r>
    </w:p>
    <w:p>
      <w:r>
        <w:t>作者：李玉奇等著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总页数：133</w:t>
      </w:r>
    </w:p>
    <w:p>
      <w:r>
        <w:t>更多请访问教客网: www.jiaokey.com</w:t>
      </w:r>
    </w:p>
    <w:p>
      <w:r>
        <w:t>脾胃病与胃癌癌前期病变研究 评论地址：https://www.jiaokey.com/book/detail/10305230.html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