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书名：恶性肿瘤的发生、生长和化疗</w:t>
      </w:r>
    </w:p>
    <w:p>
      <w:r>
        <w:t>作者：（德）D.施梅尔著；林培中，唐慰慈译</w:t>
      </w:r>
    </w:p>
    <w:p>
      <w:r>
        <w:t>出版社：北京：科学出版社</w:t>
      </w:r>
    </w:p>
    <w:p>
      <w:r>
        <w:t>出版日期：1984</w:t>
      </w:r>
    </w:p>
    <w:p>
      <w:r>
        <w:t>总页数：781</w:t>
      </w:r>
    </w:p>
    <w:p>
      <w:r>
        <w:t>更多请访问教客网: www.jiaokey.com</w:t>
      </w:r>
    </w:p>
    <w:p>
      <w:r>
        <w:t>恶性肿瘤的发生、生长和化疗 评论地址：https://www.jiaokey.com/book/detail/10305210.html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