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书名：肝胆胰放射诊断</w:t>
      </w:r>
    </w:p>
    <w:p>
      <w:r>
        <w:t>作者：王其源主编</w:t>
      </w:r>
    </w:p>
    <w:p>
      <w:r>
        <w:t>出版社：战士出版社</w:t>
      </w:r>
    </w:p>
    <w:p>
      <w:r>
        <w:t>出版日期：1982.02</w:t>
      </w:r>
    </w:p>
    <w:p>
      <w:r>
        <w:t>总页数：182</w:t>
      </w:r>
    </w:p>
    <w:p>
      <w:r>
        <w:t>更多请访问教客网: www.jiaokey.com</w:t>
      </w:r>
    </w:p>
    <w:p>
      <w:r>
        <w:t>肝胆胰放射诊断 评论地址：https://www.jiaokey.com/book/detail/10305201.html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