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书名：选择性腹腔内脏动脉造形术</w:t>
      </w:r>
    </w:p>
    <w:p>
      <w:r>
        <w:t>作者：戴建平编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选择性腹腔内脏动脉造形术 评论地址：https://www.jiaokey.com/book/detail/10305200.html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