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书名：肿瘤放射治疗计划图谱</w:t>
      </w:r>
    </w:p>
    <w:p>
      <w:r>
        <w:t>作者：胡逸民，冯宁远等编写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肿瘤放射治疗计划图谱 评论地址：https://www.jiaokey.com/book/detail/10305143.html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