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妇科肿瘤手术学</w:t>
      </w:r>
    </w:p>
    <w:p>
      <w:r>
        <w:rPr>
          <w:rFonts w:ascii="宋体" w:hAnsi="宋体" w:eastAsia="宋体"/>
          <w:sz w:val="24"/>
        </w:rPr>
        <w:t>（美）（C.P.莫罗）C.Paul Morrow，（美）（J.P.柯廷）John.P.Curtin原著；汤春生，李继俊译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（美）（C.P.莫罗）C.Paul Morrow，（美）（J.P.柯廷）John.P.Curtin原著；汤春生，李继俊译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本书出售、求购地址：https://www.jiaokey.com/book/detail/10305127.html</w:t>
      </w:r>
    </w:p>
    <w:p>
      <w:r>
        <w:t>更多相关图书推荐：https://www.jiaokey.com</w:t>
      </w:r>
    </w:p>
    <w:p>
      <w:r>
        <w:t>（美）（C.P.莫罗）C.Paul Morrow，（美）（J.P.柯廷）John.P.Curtin原著；汤春生，李继俊译 其他作品：https://www.jiaokey.com/tag/（美）（C.P.莫罗）C.Paul Morrow，（美）（J.P.柯廷）John.P.Curtin原著；汤春生，李继俊译.html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关键词搜索：https://www.jiaokey.com/tag/妇科肿瘤手术学.html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