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书名：电视纤维内窥镜鼻、咽、喉图谱</w:t>
      </w:r>
    </w:p>
    <w:p>
      <w:r>
        <w:t>作者：刘桂英著</w:t>
      </w:r>
    </w:p>
    <w:p>
      <w:r>
        <w:t>出版社：上海:上海科学技术出版社,1999.03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电视纤维内窥镜鼻、咽、喉图谱 评论地址：https://www.jiaokey.com/book/detail/10305119.html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