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书名：泌尿、男生殖系肿瘤</w:t>
      </w:r>
    </w:p>
    <w:p>
      <w:r>
        <w:t>作者：郭应禄主编</w:t>
      </w:r>
    </w:p>
    <w:p>
      <w:r>
        <w:t>出版社：北京:人民卫生出版社,2000.08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泌尿、男生殖系肿瘤 评论地址：https://www.jiaokey.com/book/detail/10305094.html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