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书名：白求恩医科大学学报  放射医学与防护专辑  1982年增刊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白求恩医科大学学报  放射医学与防护专辑  1982年增刊 评论地址：https://www.jiaokey.com/book/detail/10305066.html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