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书名：口腔正畸方丝弓细丝弓矫治技术</w:t>
      </w:r>
    </w:p>
    <w:p>
      <w:r>
        <w:t>作者：傅民魁，于晓惠等编著</w:t>
      </w:r>
    </w:p>
    <w:p>
      <w:r>
        <w:t>出版社：北京:人民卫生出版社,1990.04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口腔正畸方丝弓细丝弓矫治技术 评论地址：https://www.jiaokey.com/book/detail/10305061.html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