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书名：口腔正畸矫治器图谱-结构  原理  应用  修订版</w:t>
      </w:r>
    </w:p>
    <w:p>
      <w:r>
        <w:t>作者：（意）F.V.丹狄著；姚森译</w:t>
      </w:r>
    </w:p>
    <w:p>
      <w:r>
        <w:t>出版社：世界图书出版西安公司,1991.09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口腔正畸矫治器图谱-结构  原理  应用  修订版 评论地址：https://www.jiaokey.com/book/detail/10305047.html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