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书名：癌基因</w:t>
      </w:r>
    </w:p>
    <w:p>
      <w:r>
        <w:t>作者：皮门特尔（Pimentei，E.）著；贾立斌译</w:t>
      </w:r>
    </w:p>
    <w:p>
      <w:r>
        <w:t>出版社：上海医科大学出版社,1990.08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癌基因 评论地址：https://www.jiaokey.com/book/detail/10305033.html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