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书名：辐射防护中的辐射致癌问题</w:t>
      </w:r>
    </w:p>
    <w:p>
      <w:r>
        <w:t>作者：（苏）Ю.И.马思科廖夫，（苏）В.Н.斯特列里佐娃著；阎效珊译</w:t>
      </w:r>
    </w:p>
    <w:p>
      <w:r>
        <w:t>出版社：北京：原子能出版社</w:t>
      </w:r>
    </w:p>
    <w:p>
      <w:r>
        <w:t>出版日期：1988.09</w:t>
      </w:r>
    </w:p>
    <w:p>
      <w:r>
        <w:t>总页数：186</w:t>
      </w:r>
    </w:p>
    <w:p>
      <w:r>
        <w:t>更多请访问教客网: www.jiaokey.com</w:t>
      </w:r>
    </w:p>
    <w:p>
      <w:r>
        <w:t>辐射防护中的辐射致癌问题 评论地址：https://www.jiaokey.com/book/detail/10305028.html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