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书名：人体放射生物学</w:t>
      </w:r>
    </w:p>
    <w:p>
      <w:r>
        <w:t>作者：（美）普拉萨德（K.N.Prasad）著；程伊洪，李春海译</w:t>
      </w:r>
    </w:p>
    <w:p>
      <w:r>
        <w:t>出版社：北京：原子能出版社</w:t>
      </w:r>
    </w:p>
    <w:p>
      <w:r>
        <w:t>出版日期：1984.08</w:t>
      </w:r>
    </w:p>
    <w:p>
      <w:r>
        <w:t>总页数：428</w:t>
      </w:r>
    </w:p>
    <w:p>
      <w:r>
        <w:t>更多请访问教客网: www.jiaokey.com</w:t>
      </w:r>
    </w:p>
    <w:p>
      <w:r>
        <w:t>人体放射生物学 评论地址：https://www.jiaokey.com/book/detail/10305020.html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