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书名：医学影像技术丛书 X线摄影分册</w:t>
      </w:r>
    </w:p>
    <w:p>
      <w:r>
        <w:t>作者：曾祥阶，陈太平主编</w:t>
      </w:r>
    </w:p>
    <w:p>
      <w:r>
        <w:t>出版社：武汉：湖北科学技术出版社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医学影像技术丛书 X线摄影分册 评论地址：https://www.jiaokey.com/book/detail/10305014.html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