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书名：森田疗法与新森田疗法</w:t>
      </w:r>
    </w:p>
    <w:p>
      <w:r>
        <w:t>作者：（日）大原浩一，（日）大原健士郎著；崔玉华，方明昭译</w:t>
      </w:r>
    </w:p>
    <w:p>
      <w:r>
        <w:t>出版社：北京:人民卫生出版社,1995.03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森田疗法与新森田疗法 评论地址：https://www.jiaokey.com/book/detail/10305006.html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