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书名：癌症患者自助治疗指南</w:t>
      </w:r>
    </w:p>
    <w:p>
      <w:r>
        <w:t>作者：（美）西蒙顿（Simonton，O.C.）等著；孙宗鲁，阮玉香译</w:t>
      </w:r>
    </w:p>
    <w:p>
      <w:r>
        <w:t>出版社：北京：清华大学出版社</w:t>
      </w:r>
    </w:p>
    <w:p>
      <w:r>
        <w:t>出版日期：1987.01</w:t>
      </w:r>
    </w:p>
    <w:p>
      <w:r>
        <w:t>总页数：287</w:t>
      </w:r>
    </w:p>
    <w:p>
      <w:r>
        <w:t>更多请访问教客网: www.jiaokey.com</w:t>
      </w:r>
    </w:p>
    <w:p>
      <w:r>
        <w:t>癌症患者自助治疗指南 评论地址：https://www.jiaokey.com/book/detail/10304971.html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