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书名：中药抗肿瘤有效成分药理与应用</w:t>
      </w:r>
    </w:p>
    <w:p>
      <w:r>
        <w:t>作者：季宇彬，张广美主编</w:t>
      </w:r>
    </w:p>
    <w:p>
      <w:r>
        <w:t>出版社：哈尔滨：黑龙江科学技术出版社</w:t>
      </w:r>
    </w:p>
    <w:p>
      <w:r>
        <w:t>出版日期：1998.05</w:t>
      </w:r>
    </w:p>
    <w:p>
      <w:r>
        <w:t>总页数：523</w:t>
      </w:r>
    </w:p>
    <w:p>
      <w:r>
        <w:t>更多请访问教客网: www.jiaokey.com</w:t>
      </w:r>
    </w:p>
    <w:p>
      <w:r>
        <w:t>中药抗肿瘤有效成分药理与应用 评论地址：https://www.jiaokey.com/book/detail/10304970.html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