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书名：皮肤科主治医生600问</w:t>
      </w:r>
    </w:p>
    <w:p>
      <w:r>
        <w:t>作者：吴绍熙，王侠生主编</w:t>
      </w:r>
    </w:p>
    <w:p>
      <w:r>
        <w:t>出版社：北京医科大学；中国协和医科大学联合出版社</w:t>
      </w:r>
    </w:p>
    <w:p>
      <w:r>
        <w:t>出版日期：1998.12</w:t>
      </w:r>
    </w:p>
    <w:p>
      <w:r>
        <w:t>总页数：488</w:t>
      </w:r>
    </w:p>
    <w:p>
      <w:r>
        <w:t>更多请访问教客网: www.jiaokey.com</w:t>
      </w:r>
    </w:p>
    <w:p>
      <w:r>
        <w:t>皮肤科主治医生600问 评论地址：https://www.jiaokey.com/book/detail/10304947.html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