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书名：实用眼科病理学</w:t>
      </w:r>
    </w:p>
    <w:p>
      <w:r>
        <w:t>作者：李恩江，林锦镛主编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总页数：470</w:t>
      </w:r>
    </w:p>
    <w:p>
      <w:r>
        <w:t>更多请访问教客网: www.jiaokey.com</w:t>
      </w:r>
    </w:p>
    <w:p>
      <w:r>
        <w:t>实用眼科病理学 评论地址：https://www.jiaokey.com/book/detail/10304941.html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