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眼科、耳鼻咽喉科诊疗常规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眼科、耳鼻咽喉科诊疗常规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本书出售、求购地址：https://www.jiaokey.com/book/detail/10304859.html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关键词搜索：https://www.jiaokey.com/tag/眼科、耳鼻咽喉科诊疗常规.html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