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书名：急性放射病出血综合征</w:t>
      </w:r>
    </w:p>
    <w:p>
      <w:r>
        <w:t>作者：（苏）贾拉基扬（Т.К.Джаракьян）著；金为翘译</w:t>
      </w:r>
    </w:p>
    <w:p>
      <w:r>
        <w:t>出版社：北京：原子能出版社</w:t>
      </w:r>
    </w:p>
    <w:p>
      <w:r>
        <w:t>出版日期：1983.03</w:t>
      </w:r>
    </w:p>
    <w:p>
      <w:r>
        <w:t>总页数：172</w:t>
      </w:r>
    </w:p>
    <w:p>
      <w:r>
        <w:t>更多请访问教客网: www.jiaokey.com</w:t>
      </w:r>
    </w:p>
    <w:p>
      <w:r>
        <w:t>急性放射病出血综合征 评论地址：https://www.jiaokey.com/book/detail/10304828.html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