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放射性同位素从机体内的加速排出</w:t>
      </w:r>
    </w:p>
    <w:p>
      <w:r>
        <w:rPr>
          <w:rFonts w:ascii="宋体" w:hAnsi="宋体" w:eastAsia="宋体"/>
          <w:sz w:val="24"/>
        </w:rPr>
        <w:t>（苏）Ю.Х.卡瓦里著；白光译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放射性同位素从机体内的加速排出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（苏）Ю.Х.卡瓦里著；白光译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本书出售、求购地址：https://www.jiaokey.com/book/detail/10304825.html</w:t>
      </w:r>
    </w:p>
    <w:p>
      <w:r>
        <w:t>更多相关图书推荐：https://www.jiaokey.com</w:t>
      </w:r>
    </w:p>
    <w:p>
      <w:r>
        <w:t>（苏）Ю.Х.卡瓦里著；白光译 其他作品：https://www.jiaokey.com/tag/（苏）Ю.Х.卡瓦里著；白光译.html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关键词搜索：https://www.jiaokey.com/tag/放射性同位素从机体内的加速排出.html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