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上海“6.25”60C0源辐射事故病人诊断与救治文集</w:t>
      </w:r>
    </w:p>
    <w:p>
      <w:r>
        <w:rPr>
          <w:rFonts w:ascii="宋体" w:hAnsi="宋体" w:eastAsia="宋体"/>
          <w:sz w:val="24"/>
        </w:rPr>
        <w:t>刘本椒，叶根耀主编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上海“6.25”60C0源辐射事故病人诊断与救治文集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刘本椒，叶根耀主编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本书出售、求购地址：https://www.jiaokey.com/book/detail/10304815.html</w:t>
      </w:r>
    </w:p>
    <w:p>
      <w:r>
        <w:t>更多相关图书推荐：https://www.jiaokey.com</w:t>
      </w:r>
    </w:p>
    <w:p>
      <w:r>
        <w:t>刘本椒，叶根耀主编 其他作品：https://www.jiaokey.com/tag/刘本椒，叶根耀主编.html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关键词搜索：https://www.jiaokey.com/tag/上海“6.25”60C0源辐射事故病人诊断与救治文集.html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