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书名：临床脑血流图</w:t>
      </w:r>
    </w:p>
    <w:p>
      <w:r>
        <w:t>作者：颜宪秋，周明华等编著</w:t>
      </w:r>
    </w:p>
    <w:p>
      <w:r>
        <w:t>出版社：天津市人民医院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临床脑血流图 评论地址：https://www.jiaokey.com/book/detail/10304809.html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