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书名：现代耳鼻咽喉科急症学</w:t>
      </w:r>
    </w:p>
    <w:p>
      <w:r>
        <w:t>作者：徐淑秀，杨家书主编</w:t>
      </w:r>
    </w:p>
    <w:p>
      <w:r>
        <w:t>出版社：合肥：安徽科学技术出版社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现代耳鼻咽喉科急症学 评论地址：https://www.jiaokey.com/book/detail/10304790.html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