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书名：补牙、拔牙、镶牙、正牙</w:t>
      </w:r>
    </w:p>
    <w:p>
      <w:r>
        <w:t>作者：张元坚编著</w:t>
      </w:r>
    </w:p>
    <w:p>
      <w:r>
        <w:t>出版社：北京：人民卫生出版社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补牙、拔牙、镶牙、正牙 评论地址：https://www.jiaokey.com/book/detail/10304764.html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