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书名：神经内科基础</w:t>
      </w:r>
    </w:p>
    <w:p>
      <w:r>
        <w:t>作者：南京军区总医院，陈良，陈根达等编</w:t>
      </w:r>
    </w:p>
    <w:p>
      <w:r>
        <w:t>出版社：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神经内科基础 评论地址：https://www.jiaokey.com/book/detail/10304680.html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