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核战争对健康和卫生事业的影响  第2版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核战争对健康和卫生事业的影响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本书出售、求购地址：https://www.jiaokey.com/book/detail/10304678.html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关键词搜索：https://www.jiaokey.com/tag/核战争对健康和卫生事业的影响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