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核武器爆炸对人的远期影响</w:t>
      </w:r>
    </w:p>
    <w:p>
      <w:r>
        <w:rPr>
          <w:rFonts w:ascii="宋体" w:hAnsi="宋体" w:eastAsia="宋体"/>
          <w:sz w:val="24"/>
        </w:rPr>
        <w:t>李春海编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核武器爆炸对人的远期影响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放射性污染-人体 人体-放射性污染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本书出售、求购地址：https://www.jiaokey.com/book/detail/10304661.html</w:t>
      </w:r>
    </w:p>
    <w:p>
      <w:r>
        <w:t>更多相关图书推荐：https://www.jiaokey.com</w:t>
      </w:r>
    </w:p>
    <w:p>
      <w:r>
        <w:t>李春海编 其他作品：https://www.jiaokey.com/tag/李春海编.html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关键词搜索：https://www.jiaokey.com/tag/放射性污染-人体 人体-放射性污染.html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