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书名：医用X线机综述</w:t>
      </w:r>
    </w:p>
    <w:p>
      <w:r>
        <w:t>作者：北京东方红医疗器械厂研究室情报组</w:t>
      </w:r>
    </w:p>
    <w:p>
      <w:r>
        <w:t>出版社：</w:t>
      </w:r>
    </w:p>
    <w:p>
      <w:r>
        <w:t>出版日期：1978.05</w:t>
      </w:r>
    </w:p>
    <w:p>
      <w:r>
        <w:t>总页数：96</w:t>
      </w:r>
    </w:p>
    <w:p>
      <w:r>
        <w:t>更多请访问教客网: www.jiaokey.com</w:t>
      </w:r>
    </w:p>
    <w:p>
      <w:r>
        <w:t>医用X线机综述 评论地址：https://www.jiaokey.com/book/detail/10304647.html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