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书名：X线诊断学试题 日本国家医师考试试题及答案</w:t>
      </w:r>
    </w:p>
    <w:p>
      <w:r>
        <w:t>作者：吴恩惠编译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总页数：170</w:t>
      </w:r>
    </w:p>
    <w:p>
      <w:r>
        <w:t>更多请访问教客网: www.jiaokey.com</w:t>
      </w:r>
    </w:p>
    <w:p>
      <w:r>
        <w:t>X线诊断学试题 日本国家医师考试试题及答案 评论地址：https://www.jiaokey.com/book/detail/10304642.html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