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医药科技发展现状与趋势</w:t>
      </w:r>
    </w:p>
    <w:p>
      <w:r>
        <w:rPr>
          <w:rFonts w:ascii="宋体" w:hAnsi="宋体" w:eastAsia="宋体"/>
          <w:sz w:val="24"/>
        </w:rPr>
        <w:t>边振甲，赵知中著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医药科技发展现状与趋势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边振甲，赵知中著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本书出售、求购地址：https://www.jiaokey.com/book/detail/10304557.html</w:t>
      </w:r>
    </w:p>
    <w:p>
      <w:r>
        <w:t>更多相关图书推荐：https://www.jiaokey.com</w:t>
      </w:r>
    </w:p>
    <w:p>
      <w:r>
        <w:t>边振甲，赵知中著 其他作品：https://www.jiaokey.com/tag/边振甲，赵知中著.html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关键词搜索：https://www.jiaokey.com/tag/医药科技发展现状与趋势.html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