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药品医学</w:t>
      </w:r>
    </w:p>
    <w:p>
      <w:r>
        <w:rPr>
          <w:rFonts w:ascii="宋体" w:hAnsi="宋体" w:eastAsia="宋体"/>
          <w:sz w:val="24"/>
        </w:rPr>
        <w:t>（英）伯 利（Burley，D.M.），（英）宾 斯（Binns，T.B.）著；宋涛能，陆培民译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 利（Burley，D.M.），（英）宾 斯（Binns，T.B.）著；宋涛能，陆培民译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本书出售、求购地址：https://www.jiaokey.com/book/detail/10304555.html</w:t>
      </w:r>
    </w:p>
    <w:p>
      <w:r>
        <w:t>更多相关图书推荐：https://www.jiaokey.com</w:t>
      </w:r>
    </w:p>
    <w:p>
      <w:r>
        <w:t>（英）伯 利（Burley，D.M.），（英）宾 斯（Binns，T.B.）著；宋涛能，陆培民译 其他作品：https://www.jiaokey.com/tag/（英）伯 利（Burley，D.M.），（英）宾 斯（Binns，T.B.）著；宋涛能，陆培民译.html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