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  什么人主宰  什么人冒险  什么人受益  什么人赔钱</w:t>
      </w:r>
    </w:p>
    <w:p>
      <w:r>
        <w:rPr>
          <w:rFonts w:ascii="宋体" w:hAnsi="宋体" w:eastAsia="宋体"/>
          <w:sz w:val="24"/>
        </w:rPr>
        <w:t>（美）马丁·迈耶（Martin Mayer）著；向桢译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  什么人主宰  什么人冒险  什么人受益  什么人赔钱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（美）马丁·迈耶（Martin Mayer）著；向桢译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本书出售、求购地址：https://www.jiaokey.com/book/detail/10304536.html</w:t>
      </w:r>
    </w:p>
    <w:p>
      <w:r>
        <w:t>更多相关图书推荐：https://www.jiaokey.com</w:t>
      </w:r>
    </w:p>
    <w:p>
      <w:r>
        <w:t>（美）马丁·迈耶（Martin Mayer）著；向桢译 其他作品：https://www.jiaokey.com/tag/（美）马丁·迈耶（Martin Mayer）著；向桢译.html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关键词搜索：https://www.jiaokey.com/tag/市场  什么人主宰  什么人冒险  什么人受益  什么人赔钱.html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