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书名：知识贫乏是危险的  执掌全球知识经济</w:t>
      </w:r>
    </w:p>
    <w:p>
      <w:r>
        <w:t>作者：（美）戴尔·尼夫（Dale Neef）原著；迟文成主译</w:t>
      </w:r>
    </w:p>
    <w:p>
      <w:r>
        <w:t>出版社：沈阳：辽宁画报出版社</w:t>
      </w:r>
    </w:p>
    <w:p>
      <w:r>
        <w:t>出版日期：2001.01</w:t>
      </w:r>
    </w:p>
    <w:p>
      <w:r>
        <w:t>总页数：213</w:t>
      </w:r>
    </w:p>
    <w:p>
      <w:r>
        <w:t>更多请访问教客网: www.jiaokey.com</w:t>
      </w:r>
    </w:p>
    <w:p>
      <w:r>
        <w:t>知识贫乏是危险的  执掌全球知识经济 评论地址：https://www.jiaokey.com/book/detail/10304523.html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