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书名：黑色风暴  90年代中外18起金融机构风险案例</w:t>
      </w:r>
    </w:p>
    <w:p>
      <w:r>
        <w:t>作者：张玉柯等编著</w:t>
      </w:r>
    </w:p>
    <w:p>
      <w:r>
        <w:t>出版社：天津：天津人民出版社</w:t>
      </w:r>
    </w:p>
    <w:p>
      <w:r>
        <w:t>出版日期：2001.01</w:t>
      </w:r>
    </w:p>
    <w:p>
      <w:r>
        <w:t>总页数：255</w:t>
      </w:r>
    </w:p>
    <w:p>
      <w:r>
        <w:t>更多请访问教客网: www.jiaokey.com</w:t>
      </w:r>
    </w:p>
    <w:p>
      <w:r>
        <w:t>黑色风暴  90年代中外18起金融机构风险案例 评论地址：https://www.jiaokey.com/book/detail/10304522.html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