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书名：癌病的化学疗法及免疫疗法</w:t>
      </w:r>
    </w:p>
    <w:p>
      <w:r>
        <w:t>作者：艾·&lt;font color=Red&gt;亨&lt;/font&gt;·格里菲思</w:t>
      </w:r>
    </w:p>
    <w:p>
      <w:r>
        <w:t>出版社：1975.02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癌病的化学疗法及免疫疗法 评论地址：https://www.jiaokey.com/book/detail/10304503.html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